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89B4" w14:textId="77777777" w:rsidR="00EE16C4" w:rsidRPr="00CF2D06" w:rsidRDefault="00CF2D06" w:rsidP="000D4A8E">
      <w:pPr>
        <w:spacing w:after="0"/>
        <w:jc w:val="both"/>
        <w:rPr>
          <w:rFonts w:asciiTheme="majorHAnsi" w:hAnsiTheme="majorHAnsi" w:cs="Times New Roman"/>
          <w:sz w:val="24"/>
          <w:szCs w:val="24"/>
          <w:lang w:val="pl-PL"/>
        </w:rPr>
      </w:pPr>
      <w:r w:rsidRPr="00CF2D06">
        <w:rPr>
          <w:rFonts w:asciiTheme="majorHAnsi" w:hAnsiTheme="majorHAnsi"/>
          <w:b/>
          <w:sz w:val="28"/>
          <w:lang w:val="pl-PL"/>
        </w:rPr>
        <w:t>SPRAWOZDANIE STUDENTA Z PRAKTYKI ZAWODOWEJ</w:t>
      </w:r>
      <w:r w:rsidR="00572FBE" w:rsidRPr="00CF2D06">
        <w:rPr>
          <w:rFonts w:asciiTheme="majorHAnsi" w:hAnsiTheme="majorHAnsi" w:cs="Times New Roman"/>
          <w:sz w:val="24"/>
          <w:szCs w:val="24"/>
          <w:lang w:val="pl-PL"/>
        </w:rPr>
        <w:t xml:space="preserve"> </w:t>
      </w:r>
    </w:p>
    <w:p w14:paraId="7E0C397E" w14:textId="40BABB48" w:rsidR="00572FBE" w:rsidRPr="00CF2D06" w:rsidRDefault="00572FBE" w:rsidP="000D4A8E">
      <w:pPr>
        <w:spacing w:after="0"/>
        <w:jc w:val="both"/>
        <w:rPr>
          <w:rFonts w:asciiTheme="majorHAnsi" w:hAnsiTheme="majorHAnsi" w:cs="Times New Roman"/>
          <w:sz w:val="24"/>
          <w:szCs w:val="24"/>
          <w:lang w:val="pl-PL"/>
        </w:rPr>
      </w:pPr>
      <w:r w:rsidRPr="00CF2D06">
        <w:rPr>
          <w:rFonts w:asciiTheme="majorHAnsi" w:hAnsiTheme="majorHAnsi" w:cs="Times New Roman"/>
          <w:sz w:val="24"/>
          <w:szCs w:val="24"/>
          <w:lang w:val="pl-PL"/>
        </w:rPr>
        <w:t>Praktyka zawodowa ciągła powinna zakończyć się w semestrze, w którym przewidziane jest jej zaliczenie.</w:t>
      </w:r>
    </w:p>
    <w:p w14:paraId="36068153" w14:textId="77777777" w:rsidR="00572FBE" w:rsidRPr="00CF2D06" w:rsidRDefault="00572FBE" w:rsidP="000D4A8E">
      <w:pPr>
        <w:spacing w:after="0"/>
        <w:rPr>
          <w:rFonts w:asciiTheme="majorHAnsi" w:hAnsiTheme="majorHAnsi" w:cs="Times New Roman"/>
          <w:sz w:val="24"/>
          <w:szCs w:val="24"/>
          <w:lang w:val="pl-PL"/>
        </w:rPr>
      </w:pPr>
    </w:p>
    <w:p w14:paraId="329C0BDE" w14:textId="0BC79437" w:rsidR="00572FBE" w:rsidRPr="00CF2D06" w:rsidRDefault="00572FBE" w:rsidP="000D4A8E">
      <w:pPr>
        <w:spacing w:after="0"/>
        <w:rPr>
          <w:rFonts w:asciiTheme="majorHAnsi" w:hAnsiTheme="majorHAnsi" w:cs="Times New Roman"/>
          <w:sz w:val="24"/>
          <w:szCs w:val="24"/>
          <w:lang w:val="pl-PL"/>
        </w:rPr>
      </w:pPr>
      <w:r w:rsidRPr="00CF2D06">
        <w:rPr>
          <w:rFonts w:asciiTheme="majorHAnsi" w:hAnsiTheme="majorHAnsi" w:cs="Times New Roman"/>
          <w:sz w:val="24"/>
          <w:szCs w:val="24"/>
          <w:lang w:val="pl-PL"/>
        </w:rPr>
        <w:t>Student zobowiązany jest ustalić harmonogram realizacji praktyk (godziny praktyk, zakres zadań, formy pracy) z opiekunem przydzielonym w wybranej instytucji, z uwzględnieniem godzin pracy wyznaczanych przez tę jednostkę.</w:t>
      </w:r>
    </w:p>
    <w:p w14:paraId="53070F1F" w14:textId="27801EC3" w:rsidR="004C0910" w:rsidRPr="00CF2D06" w:rsidRDefault="004C0910" w:rsidP="000D4A8E">
      <w:pPr>
        <w:spacing w:after="0"/>
        <w:jc w:val="center"/>
        <w:rPr>
          <w:rFonts w:asciiTheme="majorHAnsi" w:hAnsiTheme="majorHAnsi"/>
          <w:lang w:val="pl-PL"/>
        </w:rPr>
      </w:pPr>
    </w:p>
    <w:p w14:paraId="50DBFD0A" w14:textId="77777777" w:rsidR="004C0910" w:rsidRPr="00CF2D06" w:rsidRDefault="00CF2D06" w:rsidP="000D4A8E">
      <w:pPr>
        <w:spacing w:after="0"/>
        <w:jc w:val="center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Kierunek: Filologia, Studia pierwszego stopnia</w:t>
      </w:r>
    </w:p>
    <w:p w14:paraId="22874E3D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5"/>
        <w:gridCol w:w="6141"/>
      </w:tblGrid>
      <w:tr w:rsidR="00CF2D06" w:rsidRPr="00CF2D06" w14:paraId="2A483FCD" w14:textId="77777777">
        <w:tc>
          <w:tcPr>
            <w:tcW w:w="3600" w:type="dxa"/>
          </w:tcPr>
          <w:p w14:paraId="3BD13953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Imię i nazwisko studenta:</w:t>
            </w:r>
          </w:p>
        </w:tc>
        <w:tc>
          <w:tcPr>
            <w:tcW w:w="6480" w:type="dxa"/>
          </w:tcPr>
          <w:p w14:paraId="649103B6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61A1AE4F" w14:textId="77777777">
        <w:tc>
          <w:tcPr>
            <w:tcW w:w="3600" w:type="dxa"/>
          </w:tcPr>
          <w:p w14:paraId="30C4576B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Nr albumu:</w:t>
            </w:r>
          </w:p>
        </w:tc>
        <w:tc>
          <w:tcPr>
            <w:tcW w:w="6480" w:type="dxa"/>
          </w:tcPr>
          <w:p w14:paraId="775A6355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7E610865" w14:textId="77777777">
        <w:tc>
          <w:tcPr>
            <w:tcW w:w="3600" w:type="dxa"/>
          </w:tcPr>
          <w:p w14:paraId="12A90543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Specjalizacja:</w:t>
            </w:r>
          </w:p>
        </w:tc>
        <w:tc>
          <w:tcPr>
            <w:tcW w:w="6480" w:type="dxa"/>
          </w:tcPr>
          <w:p w14:paraId="793B98C7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4AE32C3D" w14:textId="77777777">
        <w:tc>
          <w:tcPr>
            <w:tcW w:w="3600" w:type="dxa"/>
          </w:tcPr>
          <w:p w14:paraId="6B8BFF81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Rok akademicki / Semestr:</w:t>
            </w:r>
          </w:p>
        </w:tc>
        <w:tc>
          <w:tcPr>
            <w:tcW w:w="6480" w:type="dxa"/>
          </w:tcPr>
          <w:p w14:paraId="74D5D898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4E240EB1" w14:textId="77777777">
        <w:tc>
          <w:tcPr>
            <w:tcW w:w="3600" w:type="dxa"/>
          </w:tcPr>
          <w:p w14:paraId="08250518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Na</w:t>
            </w: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zwa instytucji przyjmującej:</w:t>
            </w:r>
          </w:p>
        </w:tc>
        <w:tc>
          <w:tcPr>
            <w:tcW w:w="6480" w:type="dxa"/>
          </w:tcPr>
          <w:p w14:paraId="0F411089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564E1528" w14:textId="77777777">
        <w:tc>
          <w:tcPr>
            <w:tcW w:w="3600" w:type="dxa"/>
          </w:tcPr>
          <w:p w14:paraId="58547B9C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Adres:</w:t>
            </w:r>
          </w:p>
        </w:tc>
        <w:tc>
          <w:tcPr>
            <w:tcW w:w="6480" w:type="dxa"/>
          </w:tcPr>
          <w:p w14:paraId="3C16EB4F" w14:textId="77777777" w:rsidR="004C0910" w:rsidRPr="00CF2D06" w:rsidRDefault="004C0910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</w:p>
        </w:tc>
      </w:tr>
      <w:tr w:rsidR="00CF2D06" w:rsidRPr="00CF2D06" w14:paraId="3FF0D881" w14:textId="77777777">
        <w:tc>
          <w:tcPr>
            <w:tcW w:w="3600" w:type="dxa"/>
          </w:tcPr>
          <w:p w14:paraId="0C8E891C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Termin odbywania praktyki:</w:t>
            </w:r>
          </w:p>
        </w:tc>
        <w:tc>
          <w:tcPr>
            <w:tcW w:w="6480" w:type="dxa"/>
          </w:tcPr>
          <w:p w14:paraId="532EA806" w14:textId="34198A1B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proofErr w:type="gramStart"/>
            <w:r w:rsidRPr="00CF2D06">
              <w:rPr>
                <w:rFonts w:asciiTheme="majorHAnsi" w:hAnsiTheme="majorHAnsi"/>
                <w:sz w:val="20"/>
                <w:lang w:val="pl-PL"/>
              </w:rPr>
              <w:t>od</w:t>
            </w:r>
            <w:proofErr w:type="gramEnd"/>
            <w:r w:rsidRPr="00CF2D06">
              <w:rPr>
                <w:rFonts w:asciiTheme="majorHAnsi" w:hAnsiTheme="majorHAnsi"/>
                <w:sz w:val="20"/>
                <w:lang w:val="pl-PL"/>
              </w:rPr>
              <w:t xml:space="preserve"> </w:t>
            </w:r>
            <w:r w:rsidR="000D4A8E" w:rsidRPr="00CF2D06">
              <w:rPr>
                <w:rFonts w:asciiTheme="majorHAnsi" w:hAnsiTheme="majorHAnsi"/>
                <w:sz w:val="20"/>
                <w:lang w:val="pl-PL"/>
              </w:rPr>
              <w:t>________________</w:t>
            </w:r>
            <w:r w:rsidRPr="00CF2D06">
              <w:rPr>
                <w:rFonts w:asciiTheme="majorHAnsi" w:hAnsiTheme="majorHAnsi"/>
                <w:sz w:val="20"/>
                <w:lang w:val="pl-PL"/>
              </w:rPr>
              <w:t xml:space="preserve"> do </w:t>
            </w:r>
            <w:r w:rsidR="000D4A8E" w:rsidRPr="00CF2D06">
              <w:rPr>
                <w:rFonts w:asciiTheme="majorHAnsi" w:hAnsiTheme="majorHAnsi"/>
                <w:sz w:val="20"/>
                <w:lang w:val="pl-PL"/>
              </w:rPr>
              <w:t>________________</w:t>
            </w:r>
          </w:p>
        </w:tc>
      </w:tr>
      <w:tr w:rsidR="00CF2D06" w:rsidRPr="00CF2D06" w14:paraId="1FD8F84F" w14:textId="77777777">
        <w:tc>
          <w:tcPr>
            <w:tcW w:w="3600" w:type="dxa"/>
          </w:tcPr>
          <w:p w14:paraId="15AE9D0A" w14:textId="77777777" w:rsidR="004C0910" w:rsidRPr="00CF2D06" w:rsidRDefault="00CF2D06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b/>
                <w:sz w:val="20"/>
                <w:lang w:val="pl-PL"/>
              </w:rPr>
              <w:t>Łączna liczba godzin:</w:t>
            </w:r>
          </w:p>
        </w:tc>
        <w:tc>
          <w:tcPr>
            <w:tcW w:w="6480" w:type="dxa"/>
          </w:tcPr>
          <w:p w14:paraId="66CB49BE" w14:textId="28012702" w:rsidR="004C0910" w:rsidRPr="00CF2D06" w:rsidRDefault="000D4A8E" w:rsidP="000D4A8E">
            <w:pPr>
              <w:spacing w:line="276" w:lineRule="auto"/>
              <w:rPr>
                <w:rFonts w:asciiTheme="majorHAnsi" w:hAnsiTheme="majorHAnsi"/>
                <w:lang w:val="pl-PL"/>
              </w:rPr>
            </w:pPr>
            <w:r w:rsidRPr="00CF2D06">
              <w:rPr>
                <w:rFonts w:asciiTheme="majorHAnsi" w:hAnsiTheme="majorHAnsi"/>
                <w:sz w:val="20"/>
                <w:lang w:val="pl-PL"/>
              </w:rPr>
              <w:t xml:space="preserve">________ </w:t>
            </w:r>
            <w:r w:rsidR="00CF2D06" w:rsidRPr="00CF2D06">
              <w:rPr>
                <w:rFonts w:asciiTheme="majorHAnsi" w:hAnsiTheme="majorHAnsi"/>
                <w:sz w:val="20"/>
                <w:lang w:val="pl-PL"/>
              </w:rPr>
              <w:t>godz.</w:t>
            </w:r>
          </w:p>
        </w:tc>
      </w:tr>
    </w:tbl>
    <w:p w14:paraId="61BAB2F5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52704D0D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I. CHARAKTERYSTYKA INSTYTUCJI PRZYJMUJĄCEJ</w:t>
      </w:r>
    </w:p>
    <w:p w14:paraId="3948C2B7" w14:textId="13FD501B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1. Profil działalności instytucji i jej miejsce na rynku </w:t>
      </w:r>
      <w:r w:rsidRPr="00CF2D06">
        <w:rPr>
          <w:rFonts w:asciiTheme="majorHAnsi" w:hAnsiTheme="majorHAnsi"/>
          <w:iCs/>
          <w:sz w:val="18"/>
          <w:lang w:val="pl-PL"/>
        </w:rPr>
        <w:t>(</w:t>
      </w:r>
      <w:r w:rsidRPr="00CF2D06">
        <w:rPr>
          <w:rFonts w:asciiTheme="majorHAnsi" w:hAnsiTheme="majorHAnsi"/>
          <w:iCs/>
          <w:sz w:val="18"/>
          <w:lang w:val="pl-PL"/>
        </w:rPr>
        <w:t xml:space="preserve">weryfikuje </w:t>
      </w:r>
      <w:r w:rsidR="0039197F" w:rsidRPr="00CF2D06">
        <w:rPr>
          <w:rFonts w:asciiTheme="majorHAnsi" w:hAnsiTheme="majorHAnsi"/>
          <w:iCs/>
          <w:sz w:val="18"/>
          <w:lang w:val="pl-PL"/>
        </w:rPr>
        <w:t>E2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3762BBE6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Opis zakresu usług tłumaczeniowych/komunikacyjnych, branży, charakteru organizacji, struktury organizacyjnej.</w:t>
      </w:r>
    </w:p>
    <w:p w14:paraId="61CF4317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674DAFB5" w14:textId="799C2B90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</w:t>
      </w:r>
      <w:r w:rsidRPr="00CF2D06">
        <w:rPr>
          <w:rFonts w:asciiTheme="majorHAnsi" w:hAnsiTheme="majorHAnsi"/>
          <w:lang w:val="pl-PL"/>
        </w:rPr>
        <w:t>_____________________________________________________________________</w:t>
      </w:r>
    </w:p>
    <w:p w14:paraId="53749F8C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C19B24C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32ECD71" w14:textId="2B19B86E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2. Wewnętrzne procedury i zasady funkcjonowania </w:t>
      </w:r>
      <w:r w:rsidRPr="00CF2D06">
        <w:rPr>
          <w:rFonts w:asciiTheme="majorHAnsi" w:hAnsiTheme="majorHAnsi"/>
          <w:iCs/>
          <w:sz w:val="18"/>
          <w:lang w:val="pl-PL"/>
        </w:rPr>
        <w:t>(weryf</w:t>
      </w:r>
      <w:r w:rsidRPr="00CF2D06">
        <w:rPr>
          <w:rFonts w:asciiTheme="majorHAnsi" w:hAnsiTheme="majorHAnsi"/>
          <w:iCs/>
          <w:sz w:val="18"/>
          <w:lang w:val="pl-PL"/>
        </w:rPr>
        <w:t xml:space="preserve">ikuje </w:t>
      </w:r>
      <w:r w:rsidR="0039197F" w:rsidRPr="00CF2D06">
        <w:rPr>
          <w:rFonts w:asciiTheme="majorHAnsi" w:hAnsiTheme="majorHAnsi"/>
          <w:iCs/>
          <w:sz w:val="18"/>
          <w:lang w:val="pl-PL"/>
        </w:rPr>
        <w:t>E2 i E3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358C2737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Opisz procedury obiegu dokumentów, kontaktu z klientem, obsługi zleceń, przestrzegania poufności i RODO/NDA.</w:t>
      </w:r>
    </w:p>
    <w:p w14:paraId="5CC9478A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40D9F1CA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41DA69B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08D4215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BDFE2BE" w14:textId="77777777" w:rsidR="000D4A8E" w:rsidRPr="00CF2D06" w:rsidRDefault="000D4A8E" w:rsidP="000D4A8E">
      <w:pPr>
        <w:spacing w:after="0"/>
        <w:rPr>
          <w:rFonts w:asciiTheme="majorHAnsi" w:hAnsiTheme="majorHAnsi"/>
          <w:b/>
          <w:sz w:val="24"/>
          <w:lang w:val="pl-PL"/>
        </w:rPr>
      </w:pPr>
    </w:p>
    <w:p w14:paraId="1189C6CF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II. REALIZOWANE ZADANIA I WYKORZYSTANE NARZĘDZIA</w:t>
      </w:r>
    </w:p>
    <w:p w14:paraId="6D9CB4C2" w14:textId="03B3E02F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>3. Za</w:t>
      </w:r>
      <w:r w:rsidRPr="00CF2D06">
        <w:rPr>
          <w:rFonts w:asciiTheme="majorHAnsi" w:hAnsiTheme="majorHAnsi"/>
          <w:b/>
          <w:sz w:val="20"/>
          <w:lang w:val="pl-PL"/>
        </w:rPr>
        <w:t xml:space="preserve">kres powierzonych zadań zawodowych </w:t>
      </w:r>
      <w:r w:rsidRPr="00CF2D06">
        <w:rPr>
          <w:rFonts w:asciiTheme="majorHAnsi" w:hAnsiTheme="majorHAnsi"/>
          <w:iCs/>
          <w:sz w:val="18"/>
          <w:lang w:val="pl-PL"/>
        </w:rPr>
        <w:t xml:space="preserve">(weryfikuje </w:t>
      </w:r>
      <w:r w:rsidR="0039197F" w:rsidRPr="00CF2D06">
        <w:rPr>
          <w:rFonts w:asciiTheme="majorHAnsi" w:hAnsiTheme="majorHAnsi"/>
          <w:iCs/>
          <w:sz w:val="18"/>
          <w:lang w:val="pl-PL"/>
        </w:rPr>
        <w:t>E1)</w:t>
      </w:r>
    </w:p>
    <w:p w14:paraId="2FCF7435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Szczegółowy opis obserwowanych procesów komunikacyjnych/tłumaczeniowych oraz rodzajów tekstów, projektów lub zadań wykonanych podczas praktyki. Odniesienie do teorii poznanej na studiach.</w:t>
      </w:r>
    </w:p>
    <w:p w14:paraId="44A9E727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462CD4D4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0EDA182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759CB05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ACE7401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lastRenderedPageBreak/>
        <w:t>_____________________________________________________________________________________</w:t>
      </w:r>
    </w:p>
    <w:p w14:paraId="5A3C3A24" w14:textId="670DDDE4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4. Wykorzystane technologie i źródła informacji </w:t>
      </w:r>
      <w:r w:rsidRPr="00CF2D06">
        <w:rPr>
          <w:rFonts w:asciiTheme="majorHAnsi" w:hAnsiTheme="majorHAnsi"/>
          <w:iCs/>
          <w:sz w:val="18"/>
          <w:lang w:val="pl-PL"/>
        </w:rPr>
        <w:t xml:space="preserve">(weryfikuje </w:t>
      </w:r>
      <w:r w:rsidR="0039197F" w:rsidRPr="00CF2D06">
        <w:rPr>
          <w:rFonts w:asciiTheme="majorHAnsi" w:hAnsiTheme="majorHAnsi"/>
          <w:iCs/>
          <w:sz w:val="18"/>
          <w:lang w:val="pl-PL"/>
        </w:rPr>
        <w:t>E5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538F5137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Wymień konkretne narzędzia CAT, bazy terminologiczne, słowni</w:t>
      </w:r>
      <w:r w:rsidRPr="00CF2D06">
        <w:rPr>
          <w:rFonts w:asciiTheme="majorHAnsi" w:hAnsiTheme="majorHAnsi"/>
          <w:i/>
          <w:sz w:val="18"/>
          <w:lang w:val="pl-PL"/>
        </w:rPr>
        <w:t>ki specjalistyczne, zasoby AI, programy wykorzystywane w instytucji. Krótka ocena ich przydatności.</w:t>
      </w:r>
    </w:p>
    <w:p w14:paraId="3C2B9887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6D45277F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11092AE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7BE90E5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4C97E30" w14:textId="05CE3441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5. Zadanie o charakterze analitycznym/projektowym </w:t>
      </w:r>
      <w:r w:rsidRPr="00CF2D06">
        <w:rPr>
          <w:rFonts w:asciiTheme="majorHAnsi" w:hAnsiTheme="majorHAnsi"/>
          <w:bCs/>
          <w:iCs/>
          <w:sz w:val="18"/>
          <w:lang w:val="pl-PL"/>
        </w:rPr>
        <w:t>(weryfikuje</w:t>
      </w:r>
      <w:r w:rsidR="0039197F" w:rsidRPr="00CF2D06">
        <w:rPr>
          <w:rFonts w:asciiTheme="majorHAnsi" w:hAnsiTheme="majorHAnsi"/>
          <w:bCs/>
          <w:iCs/>
          <w:sz w:val="18"/>
          <w:lang w:val="pl-PL"/>
        </w:rPr>
        <w:t xml:space="preserve"> E6 i E7</w:t>
      </w:r>
      <w:r w:rsidRPr="00CF2D06">
        <w:rPr>
          <w:rFonts w:asciiTheme="majorHAnsi" w:hAnsiTheme="majorHAnsi"/>
          <w:bCs/>
          <w:iCs/>
          <w:sz w:val="18"/>
          <w:lang w:val="pl-PL"/>
        </w:rPr>
        <w:t>)</w:t>
      </w:r>
    </w:p>
    <w:p w14:paraId="00FADFD1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 xml:space="preserve">Opis realizacji zadania wymagającego </w:t>
      </w:r>
      <w:r w:rsidRPr="00CF2D06">
        <w:rPr>
          <w:rFonts w:asciiTheme="majorHAnsi" w:hAnsiTheme="majorHAnsi"/>
          <w:i/>
          <w:sz w:val="18"/>
          <w:lang w:val="pl-PL"/>
        </w:rPr>
        <w:t>samodzielnego doboru metody, np.:</w:t>
      </w:r>
    </w:p>
    <w:p w14:paraId="33690960" w14:textId="77777777" w:rsidR="004C0910" w:rsidRPr="00CF2D06" w:rsidRDefault="00CF2D06" w:rsidP="000D4A8E">
      <w:pPr>
        <w:pStyle w:val="Listapunktowana2"/>
        <w:numPr>
          <w:ilvl w:val="0"/>
          <w:numId w:val="0"/>
        </w:numPr>
        <w:spacing w:after="0"/>
        <w:ind w:left="720"/>
        <w:rPr>
          <w:rFonts w:asciiTheme="majorHAnsi" w:hAnsiTheme="majorHAnsi"/>
          <w:lang w:val="pl-PL"/>
        </w:rPr>
      </w:pPr>
      <w:proofErr w:type="gramStart"/>
      <w:r w:rsidRPr="00CF2D06">
        <w:rPr>
          <w:rFonts w:asciiTheme="majorHAnsi" w:hAnsiTheme="majorHAnsi"/>
          <w:sz w:val="18"/>
          <w:lang w:val="pl-PL"/>
        </w:rPr>
        <w:t>a</w:t>
      </w:r>
      <w:proofErr w:type="gramEnd"/>
      <w:r w:rsidRPr="00CF2D06">
        <w:rPr>
          <w:rFonts w:asciiTheme="majorHAnsi" w:hAnsiTheme="majorHAnsi"/>
          <w:sz w:val="18"/>
          <w:lang w:val="pl-PL"/>
        </w:rPr>
        <w:t>) stworzenie glosariusza branżowego (min. 50 terminów z komentarzem metodologicznym: kryteria doboru, źródła, uzasadnienie ekwiwalentów), LUB</w:t>
      </w:r>
    </w:p>
    <w:p w14:paraId="5F998768" w14:textId="77777777" w:rsidR="004C0910" w:rsidRPr="00CF2D06" w:rsidRDefault="00CF2D06" w:rsidP="000D4A8E">
      <w:pPr>
        <w:pStyle w:val="Listapunktowana2"/>
        <w:numPr>
          <w:ilvl w:val="0"/>
          <w:numId w:val="0"/>
        </w:numPr>
        <w:spacing w:after="0"/>
        <w:ind w:left="720"/>
        <w:rPr>
          <w:rFonts w:asciiTheme="majorHAnsi" w:hAnsiTheme="majorHAnsi"/>
          <w:lang w:val="pl-PL"/>
        </w:rPr>
      </w:pPr>
      <w:proofErr w:type="gramStart"/>
      <w:r w:rsidRPr="00CF2D06">
        <w:rPr>
          <w:rFonts w:asciiTheme="majorHAnsi" w:hAnsiTheme="majorHAnsi"/>
          <w:sz w:val="18"/>
          <w:lang w:val="pl-PL"/>
        </w:rPr>
        <w:t>b</w:t>
      </w:r>
      <w:proofErr w:type="gramEnd"/>
      <w:r w:rsidRPr="00CF2D06">
        <w:rPr>
          <w:rFonts w:asciiTheme="majorHAnsi" w:hAnsiTheme="majorHAnsi"/>
          <w:sz w:val="18"/>
          <w:lang w:val="pl-PL"/>
        </w:rPr>
        <w:t>) tekst tłumaczony z komentarzem tłumacza (opis strategii, identyfikacja trudn</w:t>
      </w:r>
      <w:r w:rsidRPr="00CF2D06">
        <w:rPr>
          <w:rFonts w:asciiTheme="majorHAnsi" w:hAnsiTheme="majorHAnsi"/>
          <w:sz w:val="18"/>
          <w:lang w:val="pl-PL"/>
        </w:rPr>
        <w:t>ości, uzasadnienie rozwiązań, min. 1 str. A4), LUB</w:t>
      </w:r>
    </w:p>
    <w:p w14:paraId="1FEC9CD4" w14:textId="77777777" w:rsidR="004C0910" w:rsidRPr="00CF2D06" w:rsidRDefault="00CF2D06" w:rsidP="000D4A8E">
      <w:pPr>
        <w:pStyle w:val="Listapunktowana2"/>
        <w:numPr>
          <w:ilvl w:val="0"/>
          <w:numId w:val="0"/>
        </w:numPr>
        <w:spacing w:after="0"/>
        <w:ind w:left="720"/>
        <w:rPr>
          <w:rFonts w:asciiTheme="majorHAnsi" w:hAnsiTheme="majorHAnsi"/>
          <w:lang w:val="pl-PL"/>
        </w:rPr>
      </w:pPr>
      <w:proofErr w:type="gramStart"/>
      <w:r w:rsidRPr="00CF2D06">
        <w:rPr>
          <w:rFonts w:asciiTheme="majorHAnsi" w:hAnsiTheme="majorHAnsi"/>
          <w:sz w:val="18"/>
          <w:lang w:val="pl-PL"/>
        </w:rPr>
        <w:t>c</w:t>
      </w:r>
      <w:proofErr w:type="gramEnd"/>
      <w:r w:rsidRPr="00CF2D06">
        <w:rPr>
          <w:rFonts w:asciiTheme="majorHAnsi" w:hAnsiTheme="majorHAnsi"/>
          <w:sz w:val="18"/>
          <w:lang w:val="pl-PL"/>
        </w:rPr>
        <w:t>) zestawienie bazy terminologicznej z opisem procesu budowy (zakres, systematyzacja, kategorie, testowanie).</w:t>
      </w:r>
    </w:p>
    <w:p w14:paraId="53492C6F" w14:textId="4F290E5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18"/>
          <w:lang w:val="pl-PL"/>
        </w:rPr>
        <w:t xml:space="preserve">Do sprawozdania </w:t>
      </w:r>
      <w:r w:rsidR="00DE464C" w:rsidRPr="00CF2D06">
        <w:rPr>
          <w:rFonts w:asciiTheme="majorHAnsi" w:hAnsiTheme="majorHAnsi"/>
          <w:b/>
          <w:sz w:val="18"/>
          <w:lang w:val="pl-PL"/>
        </w:rPr>
        <w:t xml:space="preserve">należy </w:t>
      </w:r>
      <w:r w:rsidRPr="00CF2D06">
        <w:rPr>
          <w:rFonts w:asciiTheme="majorHAnsi" w:hAnsiTheme="majorHAnsi"/>
          <w:b/>
          <w:sz w:val="18"/>
          <w:lang w:val="pl-PL"/>
        </w:rPr>
        <w:t>dołączyć próbkę tego zadania jako załącznik</w:t>
      </w:r>
      <w:r w:rsidR="00DE464C" w:rsidRPr="00CF2D06">
        <w:rPr>
          <w:rFonts w:asciiTheme="majorHAnsi" w:hAnsiTheme="majorHAnsi"/>
          <w:b/>
          <w:sz w:val="18"/>
          <w:lang w:val="pl-PL"/>
        </w:rPr>
        <w:t>.</w:t>
      </w:r>
    </w:p>
    <w:p w14:paraId="393A79BD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54C95989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B7CCD63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DE02908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4DAF9CF" w14:textId="570AA01D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0FAE68CC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III. KOMPETENCJE KOMUNIKACYJNE I INTERKULTUROWE</w:t>
      </w:r>
    </w:p>
    <w:p w14:paraId="30F7117C" w14:textId="7CB2B6F2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6. Komunikacja w języku specjalności </w:t>
      </w:r>
      <w:r w:rsidRPr="00CF2D06">
        <w:rPr>
          <w:rFonts w:asciiTheme="majorHAnsi" w:hAnsiTheme="majorHAnsi"/>
          <w:iCs/>
          <w:sz w:val="18"/>
          <w:lang w:val="pl-PL"/>
        </w:rPr>
        <w:t>(weryfikuje</w:t>
      </w:r>
      <w:r w:rsidR="0039197F" w:rsidRPr="00CF2D06">
        <w:rPr>
          <w:rFonts w:asciiTheme="majorHAnsi" w:hAnsiTheme="majorHAnsi"/>
          <w:iCs/>
          <w:sz w:val="18"/>
          <w:lang w:val="pl-PL"/>
        </w:rPr>
        <w:t xml:space="preserve"> E8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11667E71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Opisz sytuacje komunikacyjne w języku obcym i polski</w:t>
      </w:r>
      <w:r w:rsidRPr="00CF2D06">
        <w:rPr>
          <w:rFonts w:asciiTheme="majorHAnsi" w:hAnsiTheme="majorHAnsi"/>
          <w:i/>
          <w:sz w:val="18"/>
          <w:lang w:val="pl-PL"/>
        </w:rPr>
        <w:t>m: kontakt z klientem, współpraca z zespołem, redagowanie korespondencji. Jakie rejestry językowe i terminologia były wymagane?</w:t>
      </w:r>
    </w:p>
    <w:p w14:paraId="240D77F7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6B92D81E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B79EA49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F1DE83C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62243ED" w14:textId="6DCB094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7. Uwarunkowania kulturowe i interkulturowe </w:t>
      </w:r>
      <w:r w:rsidRPr="00CF2D06">
        <w:rPr>
          <w:rFonts w:asciiTheme="majorHAnsi" w:hAnsiTheme="majorHAnsi"/>
          <w:iCs/>
          <w:sz w:val="18"/>
          <w:lang w:val="pl-PL"/>
        </w:rPr>
        <w:t>(</w:t>
      </w:r>
      <w:r w:rsidR="0039197F" w:rsidRPr="00CF2D06">
        <w:rPr>
          <w:rFonts w:asciiTheme="majorHAnsi" w:hAnsiTheme="majorHAnsi"/>
          <w:iCs/>
          <w:sz w:val="18"/>
          <w:lang w:val="pl-PL"/>
        </w:rPr>
        <w:t>weryfikuje E4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2B94B4B7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Czy napotkałeś/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ró</w:t>
      </w:r>
      <w:r w:rsidRPr="00CF2D06">
        <w:rPr>
          <w:rFonts w:asciiTheme="majorHAnsi" w:hAnsiTheme="majorHAnsi"/>
          <w:i/>
          <w:sz w:val="18"/>
          <w:lang w:val="pl-PL"/>
        </w:rPr>
        <w:t>żnice kulturowe wpływające na komunikację zawodową lub przekład? Jak je uwzględniłeś/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w realizowanych zadaniach?</w:t>
      </w:r>
    </w:p>
    <w:p w14:paraId="02E58D40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0963071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712AC4E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62690EB7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2F3FD62" w14:textId="77777777" w:rsidR="00CF2D06" w:rsidRPr="00CF2D06" w:rsidRDefault="00CF2D06" w:rsidP="000D4A8E">
      <w:pPr>
        <w:spacing w:after="0"/>
        <w:rPr>
          <w:rFonts w:asciiTheme="majorHAnsi" w:hAnsiTheme="majorHAnsi"/>
          <w:b/>
          <w:sz w:val="24"/>
          <w:lang w:val="pl-PL"/>
        </w:rPr>
      </w:pPr>
    </w:p>
    <w:p w14:paraId="004766C6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IV. PRACA W ZESPOLE I POSTAWA ZAWODOWA</w:t>
      </w:r>
    </w:p>
    <w:p w14:paraId="4E3E6FA7" w14:textId="398465D6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>8. Współpraca w</w:t>
      </w:r>
      <w:r w:rsidRPr="00CF2D06">
        <w:rPr>
          <w:rFonts w:asciiTheme="majorHAnsi" w:hAnsiTheme="majorHAnsi"/>
          <w:b/>
          <w:sz w:val="20"/>
          <w:lang w:val="pl-PL"/>
        </w:rPr>
        <w:t xml:space="preserve"> zespole </w:t>
      </w:r>
      <w:r w:rsidRPr="00CF2D06">
        <w:rPr>
          <w:rFonts w:asciiTheme="majorHAnsi" w:hAnsiTheme="majorHAnsi"/>
          <w:iCs/>
          <w:sz w:val="18"/>
          <w:lang w:val="pl-PL"/>
        </w:rPr>
        <w:t>(weryfikuje</w:t>
      </w:r>
      <w:r w:rsidR="0039197F" w:rsidRPr="00CF2D06">
        <w:rPr>
          <w:rFonts w:asciiTheme="majorHAnsi" w:hAnsiTheme="majorHAnsi"/>
          <w:iCs/>
          <w:sz w:val="18"/>
          <w:lang w:val="pl-PL"/>
        </w:rPr>
        <w:t xml:space="preserve"> E9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4C4E3C93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Opisz swoją rolę w zespole pracowniczym instytucji. Jakie zadania realizowałeś/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wspólnie z innymi? Jak oceniasz współpracę?</w:t>
      </w:r>
    </w:p>
    <w:p w14:paraId="7076B2A2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73666F46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BC7C6BE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A2039AB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4E842E2" w14:textId="6945B35E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lastRenderedPageBreak/>
        <w:t xml:space="preserve">9. Etyka zawodowa i odpowiedzialność </w:t>
      </w:r>
      <w:r w:rsidRPr="00CF2D06">
        <w:rPr>
          <w:rFonts w:asciiTheme="majorHAnsi" w:hAnsiTheme="majorHAnsi"/>
          <w:iCs/>
          <w:sz w:val="18"/>
          <w:lang w:val="pl-PL"/>
        </w:rPr>
        <w:t>(weryfikuje</w:t>
      </w:r>
      <w:r w:rsidR="0039197F" w:rsidRPr="00CF2D06">
        <w:rPr>
          <w:rFonts w:asciiTheme="majorHAnsi" w:hAnsiTheme="majorHAnsi"/>
          <w:iCs/>
          <w:sz w:val="18"/>
          <w:lang w:val="pl-PL"/>
        </w:rPr>
        <w:t xml:space="preserve"> E15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7D5AB0AA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Czy</w:t>
      </w:r>
      <w:r w:rsidRPr="00CF2D06">
        <w:rPr>
          <w:rFonts w:asciiTheme="majorHAnsi" w:hAnsiTheme="majorHAnsi"/>
          <w:i/>
          <w:sz w:val="18"/>
          <w:lang w:val="pl-PL"/>
        </w:rPr>
        <w:t xml:space="preserve"> przestrzegałeś/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zasad poufności, rzetelności przekładu i etyki zawodowej? Jakie procedury wewnętrzne firmy musiałeś/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respektować?</w:t>
      </w:r>
    </w:p>
    <w:p w14:paraId="1B385E6C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41513C5F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6485EDE3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1041475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154C8E64" w14:textId="77777777" w:rsidR="00CF2D06" w:rsidRPr="00CF2D06" w:rsidRDefault="00CF2D06" w:rsidP="000D4A8E">
      <w:pPr>
        <w:spacing w:after="0"/>
        <w:rPr>
          <w:rFonts w:asciiTheme="majorHAnsi" w:hAnsiTheme="majorHAnsi"/>
          <w:b/>
          <w:sz w:val="24"/>
          <w:lang w:val="pl-PL"/>
        </w:rPr>
      </w:pPr>
    </w:p>
    <w:p w14:paraId="72B74D85" w14:textId="7974226C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V. KONFRONTACJA WIEDZY AKADEMICKIEJ Z RYNKIEM PRACY</w:t>
      </w:r>
    </w:p>
    <w:p w14:paraId="7D25EC63" w14:textId="4FB24774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>10. Wiedza ze studiów</w:t>
      </w:r>
      <w:r w:rsidRPr="00CF2D06">
        <w:rPr>
          <w:rFonts w:asciiTheme="majorHAnsi" w:hAnsiTheme="majorHAnsi"/>
          <w:b/>
          <w:sz w:val="20"/>
          <w:lang w:val="pl-PL"/>
        </w:rPr>
        <w:t xml:space="preserve"> a realia zawodowe </w:t>
      </w:r>
      <w:r w:rsidRPr="00CF2D06">
        <w:rPr>
          <w:rFonts w:asciiTheme="majorHAnsi" w:hAnsiTheme="majorHAnsi"/>
          <w:iCs/>
          <w:sz w:val="18"/>
          <w:lang w:val="pl-PL"/>
        </w:rPr>
        <w:t>(weryfikuje</w:t>
      </w:r>
      <w:r w:rsidR="0039197F" w:rsidRPr="00CF2D06">
        <w:rPr>
          <w:rFonts w:asciiTheme="majorHAnsi" w:hAnsiTheme="majorHAnsi"/>
          <w:iCs/>
          <w:sz w:val="18"/>
          <w:lang w:val="pl-PL"/>
        </w:rPr>
        <w:t xml:space="preserve"> E11</w:t>
      </w:r>
      <w:r w:rsidRPr="00CF2D06">
        <w:rPr>
          <w:rFonts w:asciiTheme="majorHAnsi" w:hAnsiTheme="majorHAnsi"/>
          <w:iCs/>
          <w:sz w:val="18"/>
          <w:lang w:val="pl-PL"/>
        </w:rPr>
        <w:t>)</w:t>
      </w:r>
    </w:p>
    <w:p w14:paraId="32EA8295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Które elementy wiedzy i umiejętności nabytych podczas studiów okazały się najbardziej przydatne? Co w praktyce zawodowej różniło się od oczekiwań akademickich? Wskaż konkretne przykłady weryfikacji wiedzy teoretycznej.</w:t>
      </w:r>
    </w:p>
    <w:p w14:paraId="69A06844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14916AB4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9B73696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4B5EA8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1F21612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75F613A" w14:textId="27B6A2C3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11. Informacja zwrotna od opiekuna zakładowego </w:t>
      </w:r>
      <w:r w:rsidR="0039197F" w:rsidRPr="00CF2D06">
        <w:rPr>
          <w:rFonts w:asciiTheme="majorHAnsi" w:hAnsiTheme="majorHAnsi"/>
          <w:iCs/>
          <w:sz w:val="18"/>
          <w:lang w:val="pl-PL"/>
        </w:rPr>
        <w:t>(weryfikuje E12)</w:t>
      </w:r>
    </w:p>
    <w:p w14:paraId="6121B015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Jakie uwagi, wskazówki i ocenę otrzymałeś/</w:t>
      </w:r>
      <w:proofErr w:type="spellStart"/>
      <w:r w:rsidRPr="00CF2D06">
        <w:rPr>
          <w:rFonts w:asciiTheme="majorHAnsi" w:hAnsiTheme="majorHAnsi"/>
          <w:i/>
          <w:sz w:val="18"/>
          <w:lang w:val="pl-PL"/>
        </w:rPr>
        <w:t>aś</w:t>
      </w:r>
      <w:proofErr w:type="spellEnd"/>
      <w:r w:rsidRPr="00CF2D06">
        <w:rPr>
          <w:rFonts w:asciiTheme="majorHAnsi" w:hAnsiTheme="majorHAnsi"/>
          <w:i/>
          <w:sz w:val="18"/>
          <w:lang w:val="pl-PL"/>
        </w:rPr>
        <w:t xml:space="preserve"> od opiekuna w zakładzie pracy? Jak się do nich odnosisz?</w:t>
      </w:r>
    </w:p>
    <w:p w14:paraId="646CF071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3F455913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62771202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CFABAFC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4FF5A7C" w14:textId="77777777" w:rsidR="00CF2D06" w:rsidRPr="00CF2D06" w:rsidRDefault="00CF2D06" w:rsidP="000D4A8E">
      <w:pPr>
        <w:spacing w:after="0"/>
        <w:rPr>
          <w:rFonts w:asciiTheme="majorHAnsi" w:hAnsiTheme="majorHAnsi"/>
          <w:b/>
          <w:sz w:val="24"/>
          <w:lang w:val="pl-PL"/>
        </w:rPr>
      </w:pPr>
    </w:p>
    <w:p w14:paraId="32C80777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VI. REFLEKSJA I PLAN ROZWOJU ZAWODOWEGO</w:t>
      </w:r>
    </w:p>
    <w:p w14:paraId="3ED32CE2" w14:textId="210B00A9" w:rsidR="004C0910" w:rsidRPr="00CF2D06" w:rsidRDefault="00CF2D06" w:rsidP="000D4A8E">
      <w:pPr>
        <w:spacing w:after="0"/>
        <w:rPr>
          <w:rFonts w:asciiTheme="majorHAnsi" w:hAnsiTheme="majorHAnsi"/>
          <w:iCs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12. Samoocena </w:t>
      </w:r>
      <w:r w:rsidRPr="00CF2D06">
        <w:rPr>
          <w:rFonts w:asciiTheme="majorHAnsi" w:hAnsiTheme="majorHAnsi"/>
          <w:b/>
          <w:sz w:val="20"/>
          <w:lang w:val="pl-PL"/>
        </w:rPr>
        <w:t xml:space="preserve">kompetencji </w:t>
      </w:r>
      <w:r w:rsidR="0039197F" w:rsidRPr="00CF2D06">
        <w:rPr>
          <w:rFonts w:asciiTheme="majorHAnsi" w:hAnsiTheme="majorHAnsi"/>
          <w:iCs/>
          <w:sz w:val="18"/>
          <w:lang w:val="pl-PL"/>
        </w:rPr>
        <w:t>(weryfikuje E12)</w:t>
      </w:r>
    </w:p>
    <w:p w14:paraId="466DACF9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Moje mocne strony: w jakich obszarach czuję się kompetentny/a?</w:t>
      </w:r>
    </w:p>
    <w:p w14:paraId="7891A23F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09E40A6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C6EBA87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0EF6829F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697BF022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Moje słabe strony: jakie kompetencje wymagają dalszego doskonalenia?</w:t>
      </w:r>
    </w:p>
    <w:p w14:paraId="52B838D1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21FDBC5F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1E303B3E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B5D6BE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CE5CBCC" w14:textId="5B00A5A3" w:rsidR="004C0910" w:rsidRPr="00CF2D06" w:rsidRDefault="00CF2D06" w:rsidP="000D4A8E">
      <w:pPr>
        <w:spacing w:after="0"/>
        <w:rPr>
          <w:rFonts w:asciiTheme="majorHAnsi" w:hAnsiTheme="majorHAnsi"/>
          <w:iCs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 xml:space="preserve">13. Mój plan dalszego rozwoju zawodowego i językowego </w:t>
      </w:r>
      <w:r w:rsidR="0039197F" w:rsidRPr="00CF2D06">
        <w:rPr>
          <w:rFonts w:asciiTheme="majorHAnsi" w:hAnsiTheme="majorHAnsi"/>
          <w:iCs/>
          <w:sz w:val="18"/>
          <w:lang w:val="pl-PL"/>
        </w:rPr>
        <w:t>(weryfikuje E13)</w:t>
      </w:r>
    </w:p>
    <w:p w14:paraId="06C80F87" w14:textId="77777777" w:rsidR="004C0910" w:rsidRPr="00CF2D06" w:rsidRDefault="00CF2D06" w:rsidP="000D4A8E">
      <w:pPr>
        <w:pStyle w:val="Listapunktowana"/>
        <w:numPr>
          <w:ilvl w:val="0"/>
          <w:numId w:val="0"/>
        </w:numPr>
        <w:spacing w:after="0"/>
        <w:ind w:left="36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Jakie konkretne obszary kompetencji planujesz rozwijać po zakończeniu praktyki? Jakie kursy, certyfikaty, narzędzia chcesz poznać?</w:t>
      </w:r>
      <w:r w:rsidRPr="00CF2D06">
        <w:rPr>
          <w:rFonts w:asciiTheme="majorHAnsi" w:hAnsiTheme="majorHAnsi"/>
          <w:i/>
          <w:sz w:val="18"/>
          <w:lang w:val="pl-PL"/>
        </w:rPr>
        <w:t xml:space="preserve"> Jakie kierunki kariery rozważasz?</w:t>
      </w:r>
    </w:p>
    <w:p w14:paraId="44086D48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0A004C9E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887ED84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1AFA990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6B08AD29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lastRenderedPageBreak/>
        <w:t>_____________________________________________________________________________________</w:t>
      </w:r>
    </w:p>
    <w:p w14:paraId="062C844A" w14:textId="4DAD5393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74DBD150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4"/>
          <w:lang w:val="pl-PL"/>
        </w:rPr>
        <w:t>VII. PODSUMOWANIE</w:t>
      </w:r>
    </w:p>
    <w:p w14:paraId="2FF9E060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sz w:val="20"/>
          <w:lang w:val="pl-PL"/>
        </w:rPr>
        <w:t>14. Ogólna ocena praktyki i wnioski końcowe</w:t>
      </w:r>
    </w:p>
    <w:p w14:paraId="20219586" w14:textId="77777777" w:rsidR="004C0910" w:rsidRPr="00CF2D06" w:rsidRDefault="00CF2D06" w:rsidP="000D4A8E">
      <w:pPr>
        <w:pStyle w:val="Listapunktowana"/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i/>
          <w:sz w:val="18"/>
          <w:lang w:val="pl-PL"/>
        </w:rPr>
        <w:t>Jak oceniasz wartość praktyki dla swojego rozwoju zawodowego? Co było najbardziej wartościo</w:t>
      </w:r>
      <w:r w:rsidRPr="00CF2D06">
        <w:rPr>
          <w:rFonts w:asciiTheme="majorHAnsi" w:hAnsiTheme="majorHAnsi"/>
          <w:i/>
          <w:sz w:val="18"/>
          <w:lang w:val="pl-PL"/>
        </w:rPr>
        <w:t>we? Co można byłoby poprawić?</w:t>
      </w:r>
    </w:p>
    <w:p w14:paraId="4371F691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46E7F268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4B4B6B01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2754DC6F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7D994458" w14:textId="77777777" w:rsidR="000D4A8E" w:rsidRPr="00CF2D06" w:rsidRDefault="000D4A8E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lang w:val="pl-PL"/>
        </w:rPr>
        <w:t>_____________________________________________________________________________________</w:t>
      </w:r>
    </w:p>
    <w:p w14:paraId="35BAF74A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60ADA8CC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01318EED" w14:textId="16736EEC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sz w:val="20"/>
          <w:lang w:val="pl-PL"/>
        </w:rPr>
        <w:t xml:space="preserve">Data: </w:t>
      </w:r>
      <w:r>
        <w:rPr>
          <w:rFonts w:asciiTheme="majorHAnsi" w:hAnsiTheme="majorHAnsi"/>
          <w:sz w:val="20"/>
          <w:lang w:val="pl-PL"/>
        </w:rPr>
        <w:t>_______________________</w:t>
      </w:r>
      <w:r>
        <w:rPr>
          <w:rFonts w:asciiTheme="majorHAnsi" w:hAnsiTheme="majorHAnsi"/>
          <w:sz w:val="20"/>
          <w:lang w:val="pl-PL"/>
        </w:rPr>
        <w:tab/>
      </w:r>
      <w:r>
        <w:rPr>
          <w:rFonts w:asciiTheme="majorHAnsi" w:hAnsiTheme="majorHAnsi"/>
          <w:sz w:val="20"/>
          <w:lang w:val="pl-PL"/>
        </w:rPr>
        <w:tab/>
      </w:r>
      <w:r w:rsidRPr="00CF2D06">
        <w:rPr>
          <w:rFonts w:asciiTheme="majorHAnsi" w:hAnsiTheme="majorHAnsi"/>
          <w:sz w:val="20"/>
          <w:lang w:val="pl-PL"/>
        </w:rPr>
        <w:t xml:space="preserve">Podpis studenta: </w:t>
      </w:r>
      <w:r>
        <w:rPr>
          <w:rFonts w:asciiTheme="majorHAnsi" w:hAnsiTheme="majorHAnsi"/>
          <w:sz w:val="20"/>
          <w:lang w:val="pl-PL"/>
        </w:rPr>
        <w:t>_______________________</w:t>
      </w:r>
    </w:p>
    <w:p w14:paraId="6544D464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1C94E64F" w14:textId="77777777" w:rsidR="004C0910" w:rsidRPr="00CF2D06" w:rsidRDefault="004C0910" w:rsidP="000D4A8E">
      <w:pPr>
        <w:spacing w:after="0"/>
        <w:rPr>
          <w:rFonts w:asciiTheme="majorHAnsi" w:hAnsiTheme="majorHAnsi"/>
          <w:lang w:val="pl-PL"/>
        </w:rPr>
      </w:pPr>
    </w:p>
    <w:p w14:paraId="17542BCF" w14:textId="77777777" w:rsidR="004C0910" w:rsidRPr="00CF2D06" w:rsidRDefault="00CF2D06" w:rsidP="000D4A8E">
      <w:pPr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b/>
          <w:lang w:val="pl-PL"/>
        </w:rPr>
        <w:t>Załączniki obowiązkowe do sprawozdania:</w:t>
      </w:r>
      <w:bookmarkStart w:id="0" w:name="_GoBack"/>
      <w:bookmarkEnd w:id="0"/>
    </w:p>
    <w:p w14:paraId="13216624" w14:textId="475CE512" w:rsidR="004C0910" w:rsidRPr="00CF2D06" w:rsidRDefault="00CF2D06" w:rsidP="000D4A8E">
      <w:pPr>
        <w:pStyle w:val="Listanumerowana"/>
        <w:spacing w:after="0"/>
        <w:rPr>
          <w:rFonts w:asciiTheme="majorHAnsi" w:hAnsiTheme="majorHAnsi"/>
          <w:bCs/>
          <w:lang w:val="pl-PL"/>
        </w:rPr>
      </w:pPr>
      <w:r w:rsidRPr="00CF2D06">
        <w:rPr>
          <w:rFonts w:asciiTheme="majorHAnsi" w:hAnsiTheme="majorHAnsi"/>
          <w:bCs/>
          <w:sz w:val="20"/>
          <w:lang w:val="pl-PL"/>
        </w:rPr>
        <w:t>Próbka zadania analitycznego/projektowego (glosariusz, analiza, baza terminologiczna)</w:t>
      </w:r>
    </w:p>
    <w:p w14:paraId="03582090" w14:textId="77777777" w:rsidR="004C0910" w:rsidRPr="00CF2D06" w:rsidRDefault="00CF2D06" w:rsidP="000D4A8E">
      <w:pPr>
        <w:pStyle w:val="Listanumerowana"/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sz w:val="20"/>
          <w:lang w:val="pl-PL"/>
        </w:rPr>
        <w:t>Próbka przetłumaczonego tekstu lub korespondencji zawodowej (jeśli możliwe)</w:t>
      </w:r>
    </w:p>
    <w:p w14:paraId="66E5F19A" w14:textId="77777777" w:rsidR="004C0910" w:rsidRPr="00CF2D06" w:rsidRDefault="00CF2D06" w:rsidP="000D4A8E">
      <w:pPr>
        <w:pStyle w:val="Listanumerowana"/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sz w:val="20"/>
          <w:lang w:val="pl-PL"/>
        </w:rPr>
        <w:t xml:space="preserve">Formularz oceny z zakładu </w:t>
      </w:r>
      <w:r w:rsidRPr="00CF2D06">
        <w:rPr>
          <w:rFonts w:asciiTheme="majorHAnsi" w:hAnsiTheme="majorHAnsi"/>
          <w:sz w:val="20"/>
          <w:lang w:val="pl-PL"/>
        </w:rPr>
        <w:t>pracy (podpisany przez opiekuna zakładowego)</w:t>
      </w:r>
    </w:p>
    <w:p w14:paraId="1E72911E" w14:textId="77777777" w:rsidR="004C0910" w:rsidRPr="00CF2D06" w:rsidRDefault="00CF2D06" w:rsidP="000D4A8E">
      <w:pPr>
        <w:pStyle w:val="Listanumerowana"/>
        <w:spacing w:after="0"/>
        <w:rPr>
          <w:rFonts w:asciiTheme="majorHAnsi" w:hAnsiTheme="majorHAnsi"/>
          <w:lang w:val="pl-PL"/>
        </w:rPr>
      </w:pPr>
      <w:r w:rsidRPr="00CF2D06">
        <w:rPr>
          <w:rFonts w:asciiTheme="majorHAnsi" w:hAnsiTheme="majorHAnsi"/>
          <w:sz w:val="20"/>
          <w:lang w:val="pl-PL"/>
        </w:rPr>
        <w:t>Dziennik praktyk (podpisany przez opiekuna zakładowego)</w:t>
      </w:r>
    </w:p>
    <w:sectPr w:rsidR="004C0910" w:rsidRPr="00CF2D06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4A8E"/>
    <w:rsid w:val="0015074B"/>
    <w:rsid w:val="0029639D"/>
    <w:rsid w:val="00326F90"/>
    <w:rsid w:val="0039197F"/>
    <w:rsid w:val="00414793"/>
    <w:rsid w:val="00455930"/>
    <w:rsid w:val="004C0910"/>
    <w:rsid w:val="00572FBE"/>
    <w:rsid w:val="00644582"/>
    <w:rsid w:val="00937643"/>
    <w:rsid w:val="009922AE"/>
    <w:rsid w:val="009E149F"/>
    <w:rsid w:val="009F4BB0"/>
    <w:rsid w:val="00A0056C"/>
    <w:rsid w:val="00AA1D8D"/>
    <w:rsid w:val="00B47730"/>
    <w:rsid w:val="00CB0664"/>
    <w:rsid w:val="00CF2D06"/>
    <w:rsid w:val="00DE464C"/>
    <w:rsid w:val="00EE16C4"/>
    <w:rsid w:val="00FA4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0C1F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9FC80-F199-4BD3-AEE3-7B4BCEF6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1258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AJD</Company>
  <LinksUpToDate>false</LinksUpToDate>
  <CharactersWithSpaces>8791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JC</cp:lastModifiedBy>
  <cp:revision>6</cp:revision>
  <cp:lastPrinted>2026-05-19T07:53:00Z</cp:lastPrinted>
  <dcterms:created xsi:type="dcterms:W3CDTF">2026-03-12T04:59:00Z</dcterms:created>
  <dcterms:modified xsi:type="dcterms:W3CDTF">2026-05-19T08:06:00Z</dcterms:modified>
</cp:coreProperties>
</file>